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注评本  2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注评本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本书出售、求购地址：https://www.jiaokey.com/book/detail/13863213.html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注评本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