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  旷世奇才的16堂人生智慧课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  旷世奇才的16堂人生智慧课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本书出售、求购地址：https://www.jiaokey.com/book/detail/13863200.html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关键词搜索：https://www.jiaokey.com/tag/诸葛亮  旷世奇才的16堂人生智慧课.html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