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书名：企业成长力书架  总裁营销智慧</w:t>
      </w:r>
    </w:p>
    <w:p>
      <w:r>
        <w:t>作者：陈明亮著</w:t>
      </w:r>
    </w:p>
    <w:p>
      <w:r>
        <w:t>出版社：中国财富出版社,2015.10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企业成长力书架  总裁营销智慧 评论地址：https://www.jiaokey.com/book/detail/13863189.html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