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疯评  在互联网+时代如何让你的产品和服务站上风口</w:t>
      </w:r>
    </w:p>
    <w:p>
      <w:r>
        <w:rPr>
          <w:rFonts w:ascii="宋体" w:hAnsi="宋体" w:eastAsia="宋体"/>
          <w:sz w:val="24"/>
        </w:rPr>
        <w:t>（美）比尔·唐瑟尔（BILLTANCER）著；张淼，陈书，冯明珠译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疯评  在互联网+时代如何让你的产品和服务站上风口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（美）比尔·唐瑟尔（BILLTANCER）著；张淼，陈书，冯明珠译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本书出售、求购地址：https://www.jiaokey.com/book/detail/13863187.html</w:t>
      </w:r>
    </w:p>
    <w:p>
      <w:r>
        <w:t>更多相关图书推荐：https://www.jiaokey.com</w:t>
      </w:r>
    </w:p>
    <w:p>
      <w:r>
        <w:t>（美）比尔·唐瑟尔（BILLTANCER）著；张淼，陈书，冯明珠译 其他作品：https://www.jiaokey.com/tag/（美）比尔·唐瑟尔（BILLTANCER）著；张淼，陈书，冯明珠译.html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关键词搜索：https://www.jiaokey.com/tag/疯评  在互联网+时代如何让你的产品和服务站上风口.html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