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管好员工就靠这六招  让员工主动奔跑的艺术  图解版</w:t>
      </w:r>
    </w:p>
    <w:p>
      <w:r>
        <w:rPr>
          <w:rFonts w:ascii="宋体" w:hAnsi="宋体" w:eastAsia="宋体"/>
          <w:sz w:val="24"/>
        </w:rPr>
        <w:t>IDKW图解中心编著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管好员工就靠这六招  让员工主动奔跑的艺术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IDKW图解中心编著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本书出售、求购地址：https://www.jiaokey.com/book/detail/13863184.html</w:t>
      </w:r>
    </w:p>
    <w:p>
      <w:r>
        <w:t>更多相关图书推荐：https://www.jiaokey.com</w:t>
      </w:r>
    </w:p>
    <w:p>
      <w:r>
        <w:t>IDKW图解中心编著 其他作品：https://www.jiaokey.com/tag/IDKW图解中心编著.html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关键词搜索：https://www.jiaokey.com/tag/管好员工就靠这六招  让员工主动奔跑的艺术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