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在一样的世界里/发现不一样的美丽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在一样的世界里/发现不一样的美丽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本书出售、求购地址：https://www.jiaokey.com/book/detail/13863173.html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关键词搜索：https://www.jiaokey.com/tag/在一样的世界里/发现不一样的美丽.html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