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  生存模式</w:t>
      </w:r>
    </w:p>
    <w:p>
      <w:r>
        <w:t>作者：方丽菲，龚茂涛著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总页数：258</w:t>
      </w:r>
    </w:p>
    <w:p>
      <w:r>
        <w:t>更多请访问教客网: www.jiaokey.com</w:t>
      </w:r>
    </w:p>
    <w:p>
      <w:r>
        <w:t>互联网+  生存模式 评论地址：https://www.jiaokey.com/book/detail/13863167.html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