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用生命的纯粹/拯救曾经迷失的自己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用生命的纯粹/拯救曾经迷失的自己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本书出售、求购地址：https://www.jiaokey.com/book/detail/13863164.html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关键词搜索：https://www.jiaokey.com/tag/用生命的纯粹/拯救曾经迷失的自己.html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