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从10到1  强势企业如何通过精简式发展战略找到优势产品</w:t>
      </w:r>
    </w:p>
    <w:p>
      <w:r>
        <w:rPr>
          <w:rFonts w:ascii="宋体" w:hAnsi="宋体" w:eastAsia="宋体"/>
          <w:sz w:val="24"/>
        </w:rPr>
        <w:t>（美）科斯拉，（美）索尼著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从10到1  强势企业如何通过精简式发展战略找到优势产品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（美）科斯拉，（美）索尼著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本书出售、求购地址：https://www.jiaokey.com/book/detail/13863160.html</w:t>
      </w:r>
    </w:p>
    <w:p>
      <w:r>
        <w:t>更多相关图书推荐：https://www.jiaokey.com</w:t>
      </w:r>
    </w:p>
    <w:p>
      <w:r>
        <w:t>（美）科斯拉，（美）索尼著 其他作品：https://www.jiaokey.com/tag/（美）科斯拉，（美）索尼著.html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关键词搜索：https://www.jiaokey.com/tag/从10到1  强势企业如何通过精简式发展战略找到优势产品.html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