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转型期我国知识产权保护与经济增长的互动传导机制及对策研究</w:t>
      </w:r>
    </w:p>
    <w:p>
      <w:r>
        <w:rPr>
          <w:rFonts w:ascii="宋体" w:hAnsi="宋体" w:eastAsia="宋体"/>
          <w:sz w:val="24"/>
        </w:rPr>
        <w:t>张伟，陈金库，孙燕玲著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转型期我国知识产权保护与经济增长的互动传导机制及对策研究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张伟，陈金库，孙燕玲著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本书出售、求购地址：https://www.jiaokey.com/book/detail/13863148.html</w:t>
      </w:r>
    </w:p>
    <w:p>
      <w:r>
        <w:t>更多相关图书推荐：https://www.jiaokey.com</w:t>
      </w:r>
    </w:p>
    <w:p>
      <w:r>
        <w:t>张伟，陈金库，孙燕玲著 其他作品：https://www.jiaokey.com/tag/张伟，陈金库，孙燕玲著.html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关键词搜索：https://www.jiaokey.com/tag/转型期我国知识产权保护与经济增长的互动传导机制及对策研究.html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