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一起造物吧  16个最棒的创意科学实作</w:t>
      </w:r>
    </w:p>
    <w:p>
      <w:r>
        <w:rPr>
          <w:rFonts w:ascii="宋体" w:hAnsi="宋体" w:eastAsia="宋体"/>
          <w:sz w:val="24"/>
        </w:rPr>
        <w:t>兰海越著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一起造物吧  16个最棒的创意科学实作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本书出售、求购地址：https://www.jiaokey.com/book/detail/13863146.html</w:t>
      </w:r>
    </w:p>
    <w:p>
      <w:r>
        <w:t>更多相关图书推荐：https://www.jiaokey.com</w:t>
      </w:r>
    </w:p>
    <w:p>
      <w:r>
        <w:t>兰海越著 其他作品：https://www.jiaokey.com/tag/兰海越著.html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关键词搜索：https://www.jiaokey.com/tag/一起造物吧  16个最棒的创意科学实作.html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