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工程设计中的可靠性验证、试验与分析</w:t>
      </w:r>
    </w:p>
    <w:p>
      <w:r>
        <w:rPr>
          <w:rFonts w:ascii="宋体" w:hAnsi="宋体" w:eastAsia="宋体"/>
          <w:sz w:val="24"/>
        </w:rPr>
        <w:t>（美）盖瑞S.沃瑟曼（GARYS.WASSERMAN）著；石健译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工程设计中的可靠性验证、试验与分析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（美）盖瑞S.沃瑟曼（GARYS.WASSERMAN）著；石健译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本书出售、求购地址：https://www.jiaokey.com/book/detail/13863134.html</w:t>
      </w:r>
    </w:p>
    <w:p>
      <w:r>
        <w:t>更多相关图书推荐：https://www.jiaokey.com</w:t>
      </w:r>
    </w:p>
    <w:p>
      <w:r>
        <w:t>（美）盖瑞S.沃瑟曼（GARYS.WASSERMAN）著；石健译 其他作品：https://www.jiaokey.com/tag/（美）盖瑞S.沃瑟曼（GARYS.WASSERMAN）著；石健译.html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关键词搜索：https://www.jiaokey.com/tag/工程设计中的可靠性验证、试验与分析.html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