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一往无前  超级马拉松与越野跑指南</w:t>
      </w:r>
    </w:p>
    <w:p>
      <w:r>
        <w:rPr>
          <w:rFonts w:ascii="宋体" w:hAnsi="宋体" w:eastAsia="宋体"/>
          <w:sz w:val="24"/>
        </w:rPr>
        <w:t>（美）布朗恩·鲍威尔（BRYONPOWELL）著；赵小钊译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一往无前  超级马拉松与越野跑指南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（美）布朗恩·鲍威尔（BRYONPOWELL）著；赵小钊译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本书出售、求购地址：https://www.jiaokey.com/book/detail/13863132.html</w:t>
      </w:r>
    </w:p>
    <w:p>
      <w:r>
        <w:t>更多相关图书推荐：https://www.jiaokey.com</w:t>
      </w:r>
    </w:p>
    <w:p>
      <w:r>
        <w:t>（美）布朗恩·鲍威尔（BRYONPOWELL）著；赵小钊译 其他作品：https://www.jiaokey.com/tag/（美）布朗恩·鲍威尔（BRYONPOWELL）著；赵小钊译.html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关键词搜索：https://www.jiaokey.com/tag/一往无前  超级马拉松与越野跑指南.html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