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奔向财务自由  我的第一本互联网理财书  图解版</w:t>
      </w:r>
    </w:p>
    <w:p>
      <w:r>
        <w:rPr>
          <w:rFonts w:ascii="宋体" w:hAnsi="宋体" w:eastAsia="宋体"/>
          <w:sz w:val="24"/>
        </w:rPr>
        <w:t>IDKW图解中心编著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奔向财务自由  我的第一本互联网理财书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IDKW图解中心编著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本书出售、求购地址：https://www.jiaokey.com/book/detail/13863115.html</w:t>
      </w:r>
    </w:p>
    <w:p>
      <w:r>
        <w:t>更多相关图书推荐：https://www.jiaokey.com</w:t>
      </w:r>
    </w:p>
    <w:p>
      <w:r>
        <w:t>IDKW图解中心编著 其他作品：https://www.jiaokey.com/tag/IDKW图解中心编著.html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关键词搜索：https://www.jiaokey.com/tag/奔向财务自由  我的第一本互联网理财书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