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书名：衣带渐宽终不悔  从倚红偎翠的词作透视柳永的一生</w:t>
      </w:r>
    </w:p>
    <w:p>
      <w:r>
        <w:t>作者：吕宁著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总页数：232</w:t>
      </w:r>
    </w:p>
    <w:p>
      <w:r>
        <w:t>更多请访问教客网: www.jiaokey.com</w:t>
      </w:r>
    </w:p>
    <w:p>
      <w:r>
        <w:t>衣带渐宽终不悔  从倚红偎翠的词作透视柳永的一生 评论地址：https://www.jiaokey.com/book/detail/13863080.html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