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东方经纬  我终究选择了你</w:t>
      </w:r>
    </w:p>
    <w:p>
      <w:r>
        <w:rPr>
          <w:rFonts w:ascii="宋体" w:hAnsi="宋体" w:eastAsia="宋体"/>
          <w:sz w:val="24"/>
        </w:rPr>
        <w:t>中原三爷著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3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东方经纬  我终究选择了你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中原三爷著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本书出售、求购地址：https://www.jiaokey.com/book/detail/13863071.html</w:t>
      </w:r>
    </w:p>
    <w:p>
      <w:r>
        <w:t>更多相关图书推荐：https://www.jiaokey.com</w:t>
      </w:r>
    </w:p>
    <w:p>
      <w:r>
        <w:t>中原三爷著 其他作品：https://www.jiaokey.com/tag/中原三爷著.html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关键词搜索：https://www.jiaokey.com/tag/言情小说-中国-当代-长篇小说-中国-当代.html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