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四天后，我爱了十六年的姑娘就要结婚了</w:t>
      </w:r>
    </w:p>
    <w:p>
      <w:r>
        <w:rPr>
          <w:rFonts w:ascii="宋体" w:hAnsi="宋体" w:eastAsia="宋体"/>
          <w:sz w:val="24"/>
        </w:rPr>
        <w:t>陈沐溪原著；我的前任是极品改编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四天后，我爱了十六年的姑娘就要结婚了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陈沐溪原著；我的前任是极品改编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本书出售、求购地址：https://www.jiaokey.com/book/detail/13863070.html</w:t>
      </w:r>
    </w:p>
    <w:p>
      <w:r>
        <w:t>更多相关图书推荐：https://www.jiaokey.com</w:t>
      </w:r>
    </w:p>
    <w:p>
      <w:r>
        <w:t>陈沐溪原著；我的前任是极品改编 其他作品：https://www.jiaokey.com/tag/陈沐溪原著；我的前任是极品改编.html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关键词搜索：https://www.jiaokey.com/tag/四天后，我爱了十六年的姑娘就要结婚了.html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