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玩全攻略  土耳其玩全攻略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玩全攻略  土耳其玩全攻略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本书出售、求购地址：https://www.jiaokey.com/book/detail/13863031.html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关键词搜索：https://www.jiaokey.com/tag/玩全攻略  土耳其玩全攻略.html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