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玩全攻略  加拿大玩全攻略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玩全攻略  加拿大玩全攻略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本书出售、求购地址：https://www.jiaokey.com/book/detail/13863029.html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关键词搜索：https://www.jiaokey.com/tag/玩全攻略  加拿大玩全攻略.html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