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新西兰玩全攻略  第3版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新西兰玩全攻略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本书出售、求购地址：https://www.jiaokey.com/book/detail/13863028.html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关键词搜索：https://www.jiaokey.com/tag/新西兰玩全攻略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