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悉尼墨尔本布里斯班自助游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悉尼墨尔本布里斯班自助游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本书出售、求购地址：https://www.jiaokey.com/book/detail/13863023.html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关键词搜索：https://www.jiaokey.com/tag/悉尼墨尔本布里斯班自助游.html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