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DAY BY DAY  曼谷自助游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DAY BY DAY  曼谷自助游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本书出售、求购地址：https://www.jiaokey.com/book/detail/13863022.html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关键词搜索：https://www.jiaokey.com/tag/DAY BY DAY  曼谷自助游.html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