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萌翻你的色铅笔简笔画10000例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萌翻你的色铅笔简笔画10000例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本书出售、求购地址：https://www.jiaokey.com/book/detail/13863016.html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关键词搜索：https://www.jiaokey.com/tag/萌翻你的色铅笔简笔画10000例.html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