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小学生智力成长全书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小学生智力成长全书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本书出售、求购地址：https://www.jiaokey.com/book/detail/13863013.html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关键词搜索：https://www.jiaokey.com/tag/小学生智力成长全书.html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