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青少年心理发展  第2版=ADOLESCENT DEVELOPMENT:ADVANCES IN RECENT RESEARCH</w:t>
      </w:r>
    </w:p>
    <w:p>
      <w:r>
        <w:rPr>
          <w:rFonts w:ascii="宋体" w:hAnsi="宋体" w:eastAsia="宋体"/>
          <w:sz w:val="24"/>
        </w:rPr>
        <w:t>雷雳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青少年心理发展  第2版=ADOLESCENT DEVELOPMENT:ADVANCES IN RECENT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本书出售、求购地址：https://www.jiaokey.com/book/detail/13863002.html</w:t>
      </w:r>
    </w:p>
    <w:p>
      <w:r>
        <w:t>更多相关图书推荐：https://www.jiaokey.com</w:t>
      </w:r>
    </w:p>
    <w:p>
      <w:r>
        <w:t>雷雳 其他作品：https://www.jiaokey.com/tag/雷雳.html</w:t>
      </w:r>
    </w:p>
    <w:p>
      <w:r>
        <w:t>关键词搜索：https://www.jiaokey.com/tag/青少年心理发展  第2版=ADOLESCENT DEVELOPMENT:ADVANCES IN RECENT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