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2015台达杯国际太阳能建筑设计竞赛获奖作品集  阳光与美丽乡村  汉、英</w:t>
      </w:r>
    </w:p>
    <w:p>
      <w:r>
        <w:rPr>
          <w:rFonts w:ascii="宋体" w:hAnsi="宋体" w:eastAsia="宋体"/>
          <w:sz w:val="24"/>
        </w:rPr>
        <w:t>中国可再生能源学会太阳能建筑专业委员会编；仲继寿，张磊执行主编；鞠晓磊，郑晶茹，夏晶晶编辑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2015台达杯国际太阳能建筑设计竞赛获奖作品集  阳光与美丽乡村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中国可再生能源学会太阳能建筑专业委员会编；仲继寿，张磊执行主编；鞠晓磊，郑晶茹，夏晶晶编辑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本书出售、求购地址：https://www.jiaokey.com/book/detail/13862998.html</w:t>
      </w:r>
    </w:p>
    <w:p>
      <w:r>
        <w:t>更多相关图书推荐：https://www.jiaokey.com</w:t>
      </w:r>
    </w:p>
    <w:p>
      <w:r>
        <w:t>中国可再生能源学会太阳能建筑专业委员会编；仲继寿，张磊执行主编；鞠晓磊，郑晶茹，夏晶晶编辑 其他作品：https://www.jiaokey.com/tag/中国可再生能源学会太阳能建筑专业委员会编；仲继寿，张磊执行主编；鞠晓磊，郑晶茹，夏晶晶编辑.html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关键词搜索：https://www.jiaokey.com/tag/2015台达杯国际太阳能建筑设计竞赛获奖作品集  阳光与美丽乡村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