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书名：生活汉语手册</w:t>
      </w:r>
    </w:p>
    <w:p>
      <w:r>
        <w:t>作者：郑家平编著</w:t>
      </w:r>
    </w:p>
    <w:p>
      <w:r>
        <w:t>出版社：世界图书北京出版公司</w:t>
      </w:r>
    </w:p>
    <w:p>
      <w:r>
        <w:t>出版日期：2015.09</w:t>
      </w:r>
    </w:p>
    <w:p>
      <w:r>
        <w:t>总页数：121</w:t>
      </w:r>
    </w:p>
    <w:p>
      <w:r>
        <w:t>更多请访问教客网: www.jiaokey.com</w:t>
      </w:r>
    </w:p>
    <w:p>
      <w:r>
        <w:t>生活汉语手册 评论地址：https://www.jiaokey.com/book/detail/13862992.html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