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同步辅导及习题全解  新版  第7版  合订本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同步辅导及习题全解  新版  第7版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本书出售、求购地址：https://www.jiaokey.com/book/detail/13862988.html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同步辅导及习题全解  新版  第7版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