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城市道路交通标志和标线设置手册</w:t>
      </w:r>
    </w:p>
    <w:p>
      <w:r>
        <w:rPr>
          <w:rFonts w:ascii="宋体" w:hAnsi="宋体" w:eastAsia="宋体"/>
          <w:sz w:val="24"/>
        </w:rPr>
        <w:t>温学钧，袁胜强主编；徐健主审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城市道路交通标志和标线设置手册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温学钧，袁胜强主编；徐健主审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本书出售、求购地址：https://www.jiaokey.com/book/detail/13862928.html</w:t>
      </w:r>
    </w:p>
    <w:p>
      <w:r>
        <w:t>更多相关图书推荐：https://www.jiaokey.com</w:t>
      </w:r>
    </w:p>
    <w:p>
      <w:r>
        <w:t>温学钧，袁胜强主编；徐健主审 其他作品：https://www.jiaokey.com/tag/温学钧，袁胜强主编；徐健主审.html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关键词搜索：https://www.jiaokey.com/tag/城市道路交通标志和标线设置手册.html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