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书名：西城追忆·抗战西城</w:t>
      </w:r>
    </w:p>
    <w:p>
      <w:r>
        <w:t>作者：中共北京市西城区委宣传部，北京西城区档案局（馆），北京市西城区新闻中心编著</w:t>
      </w:r>
    </w:p>
    <w:p>
      <w:r>
        <w:t>出版社：北京时代华文书局,2015.08</w:t>
      </w:r>
    </w:p>
    <w:p>
      <w:r>
        <w:t>出版日期：</w:t>
      </w:r>
    </w:p>
    <w:p>
      <w:r>
        <w:t>总页数：355</w:t>
      </w:r>
    </w:p>
    <w:p>
      <w:r>
        <w:t>更多请访问教客网: www.jiaokey.com</w:t>
      </w:r>
    </w:p>
    <w:p>
      <w:r>
        <w:t>西城追忆·抗战西城 评论地址：https://www.jiaokey.com/book/detail/13862923.html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