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书名：整理好自己  再去做父母</w:t>
      </w:r>
    </w:p>
    <w:p>
      <w:r>
        <w:t>作者：陈素绢著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总页数：299</w:t>
      </w:r>
    </w:p>
    <w:p>
      <w:r>
        <w:t>更多请访问教客网: www.jiaokey.com</w:t>
      </w:r>
    </w:p>
    <w:p>
      <w:r>
        <w:t>整理好自己  再去做父母 评论地址：https://www.jiaokey.com/book/detail/13862913.html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