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  帝国阴谋家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  帝国阴谋家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本书出售、求购地址：https://www.jiaokey.com/book/detail/13862901.html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关键词搜索：https://www.jiaokey.com/tag/魏忠贤  帝国阴谋家.html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