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“蒋勋艺术美学”系列  蒋勋破解高更之美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“蒋勋艺术美学”系列  蒋勋破解高更之美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本书出售、求购地址：https://www.jiaokey.com/book/detail/13862888.html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关键词搜索：https://www.jiaokey.com/tag/“蒋勋艺术美学”系列  蒋勋破解高更之美.html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