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喧嚣的个体与静默的大众  广场舞中的当代中国社会生态考察</w:t>
      </w:r>
    </w:p>
    <w:p>
      <w:r>
        <w:rPr>
          <w:rFonts w:ascii="宋体" w:hAnsi="宋体" w:eastAsia="宋体"/>
          <w:sz w:val="24"/>
        </w:rPr>
        <w:t>黄勇军，米莉等著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喧嚣的个体与静默的大众  广场舞中的当代中国社会生态考察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黄勇军，米莉等著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本书出售、求购地址：https://www.jiaokey.com/book/detail/13862885.html</w:t>
      </w:r>
    </w:p>
    <w:p>
      <w:r>
        <w:t>更多相关图书推荐：https://www.jiaokey.com</w:t>
      </w:r>
    </w:p>
    <w:p>
      <w:r>
        <w:t>黄勇军，米莉等著 其他作品：https://www.jiaokey.com/tag/黄勇军，米莉等著.html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关键词搜索：https://www.jiaokey.com/tag/喧嚣的个体与静默的大众  广场舞中的当代中国社会生态考察.html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