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住户部门卫星账户构建的理论与方法研究</w:t>
      </w:r>
    </w:p>
    <w:p>
      <w:r>
        <w:rPr>
          <w:rFonts w:ascii="宋体" w:hAnsi="宋体" w:eastAsia="宋体"/>
          <w:sz w:val="24"/>
        </w:rPr>
        <w:t>韩中著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住户部门卫星账户构建的理论与方法研究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本书出售、求购地址：https://www.jiaokey.com/book/detail/13862878.html</w:t>
      </w:r>
    </w:p>
    <w:p>
      <w:r>
        <w:t>更多相关图书推荐：https://www.jiaokey.com</w:t>
      </w:r>
    </w:p>
    <w:p>
      <w:r>
        <w:t>韩中著 其他作品：https://www.jiaokey.com/tag/韩中著.html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关键词搜索：https://www.jiaokey.com/tag/住户部门卫星账户构建的理论与方法研究.html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