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秦汉交通史新识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秦汉交通史新识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本书出售、求购地址：https://www.jiaokey.com/book/detail/13862873.html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关键词搜索：https://www.jiaokey.com/tag/秦汉交通史新识.html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