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当代浙江学术文库  影响美、日来华留学生跨文化人际适应的文化差异研究</w:t>
      </w:r>
    </w:p>
    <w:p>
      <w:r>
        <w:rPr>
          <w:rFonts w:ascii="宋体" w:hAnsi="宋体" w:eastAsia="宋体"/>
          <w:sz w:val="24"/>
        </w:rPr>
        <w:t>潘晓青著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当代浙江学术文库  影响美、日来华留学生跨文化人际适应的文化差异研究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本书出售、求购地址：https://www.jiaokey.com/book/detail/13862868.html</w:t>
      </w:r>
    </w:p>
    <w:p>
      <w:r>
        <w:t>更多相关图书推荐：https://www.jiaokey.com</w:t>
      </w:r>
    </w:p>
    <w:p>
      <w:r>
        <w:t>潘晓青著 其他作品：https://www.jiaokey.com/tag/潘晓青著.html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关键词搜索：https://www.jiaokey.com/tag/当代浙江学术文库  影响美、日来华留学生跨文化人际适应的文化差异研究.html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