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红色阅读  元帅交往实录  聂荣臻交往纪实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红色阅读  元帅交往实录  聂荣臻交往纪实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本书出售、求购地址：https://www.jiaokey.com/book/detail/13862863.html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关键词搜索：https://www.jiaokey.com/tag/红色阅读  元帅交往实录  聂荣臻交往纪实.html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