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红色阅读  元帅交往实录  叶剑英交往纪实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红色阅读  元帅交往实录  叶剑英交往纪实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本书出售、求购地址：https://www.jiaokey.com/book/detail/13862852.html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关键词搜索：https://www.jiaokey.com/tag/红色阅读  元帅交往实录  叶剑英交往纪实.html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