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城市景观桥梁综合建造技术</w:t>
      </w:r>
    </w:p>
    <w:p>
      <w:r>
        <w:rPr>
          <w:rFonts w:ascii="宋体" w:hAnsi="宋体" w:eastAsia="宋体"/>
          <w:sz w:val="24"/>
        </w:rPr>
        <w:t>朱卫东，王浩，毋存粮编著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城市景观桥梁综合建造技术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朱卫东，王浩，毋存粮编著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本书出售、求购地址：https://www.jiaokey.com/book/detail/13862835.html</w:t>
      </w:r>
    </w:p>
    <w:p>
      <w:r>
        <w:t>更多相关图书推荐：https://www.jiaokey.com</w:t>
      </w:r>
    </w:p>
    <w:p>
      <w:r>
        <w:t>朱卫东，王浩，毋存粮编著 其他作品：https://www.jiaokey.com/tag/朱卫东，王浩，毋存粮编著.html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关键词搜索：https://www.jiaokey.com/tag/城市景观桥梁综合建造技术.html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