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中国园林建筑构造设计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中国园林建筑构造设计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本书出售、求购地址：https://www.jiaokey.com/book/detail/13862832.html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关键词搜索：https://www.jiaokey.com/tag/中国园林建筑构造设计.html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