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游牧考古学  在伊朗和土耳其的田野调查</w:t>
      </w:r>
    </w:p>
    <w:p>
      <w:r>
        <w:rPr>
          <w:rFonts w:ascii="宋体" w:hAnsi="宋体" w:eastAsia="宋体"/>
          <w:sz w:val="24"/>
        </w:rPr>
        <w:t>（澳）克里布著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游牧考古学  在伊朗和土耳其的田野调查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本书出售、求购地址：https://www.jiaokey.com/book/detail/13862807.html</w:t>
      </w:r>
    </w:p>
    <w:p>
      <w:r>
        <w:t>更多相关图书推荐：https://www.jiaokey.com</w:t>
      </w:r>
    </w:p>
    <w:p>
      <w:r>
        <w:t>（澳）克里布著 其他作品：https://www.jiaokey.com/tag/（澳）克里布著.html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关键词搜索：https://www.jiaokey.com/tag/游牧考古学  在伊朗和土耳其的田野调查.html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