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边坡工程  地下工程专业方向适用</w:t>
      </w:r>
    </w:p>
    <w:p>
      <w:r>
        <w:rPr>
          <w:rFonts w:ascii="宋体" w:hAnsi="宋体" w:eastAsia="宋体"/>
          <w:sz w:val="24"/>
        </w:rPr>
        <w:t>沈明荣主编；黄雨，石振明副主编；徐强主审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边坡工程  地下工程专业方向适用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沈明荣主编；黄雨，石振明副主编；徐强主审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本书出售、求购地址：https://www.jiaokey.com/book/detail/13862798.html</w:t>
      </w:r>
    </w:p>
    <w:p>
      <w:r>
        <w:t>更多相关图书推荐：https://www.jiaokey.com</w:t>
      </w:r>
    </w:p>
    <w:p>
      <w:r>
        <w:t>沈明荣主编；黄雨，石振明副主编；徐强主审 其他作品：https://www.jiaokey.com/tag/沈明荣主编；黄雨，石振明副主编；徐强主审.html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关键词搜索：https://www.jiaokey.com/tag/边坡工程  地下工程专业方向适用.html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