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书名：苇杭文库  孝经  大学  中庸  玩诵本</w:t>
      </w:r>
    </w:p>
    <w:p>
      <w:r>
        <w:t>作者：杨汝清主编</w:t>
      </w:r>
    </w:p>
    <w:p>
      <w:r>
        <w:t>出版社：北京:中国纺织出版社,2015.09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苇杭文库  孝经  大学  中庸  玩诵本 评论地址：https://www.jiaokey.com/book/detail/13862770.html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