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书名：向君子借智慧</w:t>
      </w:r>
    </w:p>
    <w:p>
      <w:r>
        <w:t>作者：中央电视台中文国际频道《文明之旅》栏目组编著</w:t>
      </w:r>
    </w:p>
    <w:p>
      <w:r>
        <w:t>出版社：北京时代华文书局,2015.08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向君子借智慧 评论地址：https://www.jiaokey.com/book/detail/13862736.html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