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丽江茶马古道史话</w:t>
      </w:r>
    </w:p>
    <w:p>
      <w:r>
        <w:rPr>
          <w:rFonts w:ascii="宋体" w:hAnsi="宋体" w:eastAsia="宋体"/>
          <w:sz w:val="24"/>
        </w:rPr>
        <w:t>木丽春著；古城区大研镇党委政府编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丽江茶马古道史话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木丽春著；古城区大研镇党委政府编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本书出售、求购地址：https://www.jiaokey.com/book/detail/13862719.html</w:t>
      </w:r>
    </w:p>
    <w:p>
      <w:r>
        <w:t>更多相关图书推荐：https://www.jiaokey.com</w:t>
      </w:r>
    </w:p>
    <w:p>
      <w:r>
        <w:t>木丽春著；古城区大研镇党委政府编 其他作品：https://www.jiaokey.com/tag/木丽春著；古城区大研镇党委政府编.html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关键词搜索：https://www.jiaokey.com/tag/丽江茶马古道史话.html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