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语林传薪  胡奇光教授八十华诞庆寿论文集</w:t>
      </w:r>
    </w:p>
    <w:p>
      <w:r>
        <w:rPr>
          <w:rFonts w:ascii="宋体" w:hAnsi="宋体" w:eastAsia="宋体"/>
          <w:sz w:val="24"/>
        </w:rPr>
        <w:t>雷汉卿，杨永龙，胡绍文主编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语林传薪  胡奇光教授八十华诞庆寿论文集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雷汉卿，杨永龙，胡绍文主编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本书出售、求购地址：https://www.jiaokey.com/book/detail/13862715.html</w:t>
      </w:r>
    </w:p>
    <w:p>
      <w:r>
        <w:t>更多相关图书推荐：https://www.jiaokey.com</w:t>
      </w:r>
    </w:p>
    <w:p>
      <w:r>
        <w:t>雷汉卿，杨永龙，胡绍文主编 其他作品：https://www.jiaokey.com/tag/雷汉卿，杨永龙，胡绍文主编.html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关键词搜索：https://www.jiaokey.com/tag/语林传薪  胡奇光教授八十华诞庆寿论文集.html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