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笨狼和聪明兔  美绘版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笨狼和聪明兔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本书出售、求购地址：https://www.jiaokey.com/book/detail/13862709.html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关键词搜索：https://www.jiaokey.com/tag/笨狼和聪明兔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