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西南林学院图书馆  检索期刊指南  文献检索与利用课补充教材</w:t>
      </w:r>
    </w:p>
    <w:p>
      <w:r>
        <w:rPr>
          <w:rFonts w:ascii="宋体" w:hAnsi="宋体" w:eastAsia="宋体"/>
          <w:sz w:val="24"/>
        </w:rPr>
        <w:t>朱兴存著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西南林学院图书馆  检索期刊指南  文献检索与利用课补充教材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《文献检索》教研室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本书出售、求购地址：https://www.jiaokey.com/book/detail/13862694.html</w:t>
      </w:r>
    </w:p>
    <w:p>
      <w:r>
        <w:t>更多相关图书推荐：https://www.jiaokey.com</w:t>
      </w:r>
    </w:p>
    <w:p>
      <w:r>
        <w:t>朱兴存著 其他作品：https://www.jiaokey.com/tag/朱兴存著.html</w:t>
      </w:r>
    </w:p>
    <w:p>
      <w:r>
        <w:t>《文献检索》教研室 出版图书：https://www.jiaokey.com/tag/《文献检索》教研室.html</w:t>
      </w:r>
    </w:p>
    <w:p>
      <w:r>
        <w:t>关键词搜索：https://www.jiaokey.com/tag/西南林学院图书馆  检索期刊指南  文献检索与利用课补充教材.html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