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全面深化改革与地质调查工作发展  地球科学与文化研讨会文集  2014</w:t>
      </w:r>
    </w:p>
    <w:p>
      <w:r>
        <w:rPr>
          <w:rFonts w:ascii="宋体" w:hAnsi="宋体" w:eastAsia="宋体"/>
          <w:sz w:val="24"/>
        </w:rPr>
        <w:t>中国地质图书馆编；单昌昊主编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全面深化改革与地质调查工作发展  地球科学与文化研讨会文集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中国地质图书馆编；单昌昊主编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本书出售、求购地址：https://www.jiaokey.com/book/detail/13862689.html</w:t>
      </w:r>
    </w:p>
    <w:p>
      <w:r>
        <w:t>更多相关图书推荐：https://www.jiaokey.com</w:t>
      </w:r>
    </w:p>
    <w:p>
      <w:r>
        <w:t>中国地质图书馆编；单昌昊主编 其他作品：https://www.jiaokey.com/tag/中国地质图书馆编；单昌昊主编.html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关键词搜索：https://www.jiaokey.com/tag/全面深化改革与地质调查工作发展  地球科学与文化研讨会文集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